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书名：环球地理探险</w:t>
      </w:r>
    </w:p>
    <w:p>
      <w:r>
        <w:t>作者：《学生探索者》编委会编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环球地理探险 评论地址：https://www.jiaokey.com/book/detail/12844755.html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