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大嗓门滴滴  2  极光岛大爆炸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大嗓门滴滴  2  极光岛大爆炸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本书出售、求购地址：https://www.jiaokey.com/book/detail/12844753.html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关键词搜索：https://www.jiaokey.com/tag/大嗓门滴滴  2  极光岛大爆炸.html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