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书名：歇后语故事精选</w:t>
      </w:r>
    </w:p>
    <w:p>
      <w:r>
        <w:t>作者：肖世孟等编著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歇后语故事精选 评论地址：https://www.jiaokey.com/book/detail/12844748.html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