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书名：小学生喜爱的英语幽默故事</w:t>
      </w:r>
    </w:p>
    <w:p>
      <w:r>
        <w:t>作者：鹿丽丽，王福祯主编</w:t>
      </w:r>
    </w:p>
    <w:p>
      <w:r>
        <w:t>出版社：北京：金盾出版社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小学生喜爱的英语幽默故事 评论地址：https://www.jiaokey.com/book/detail/12844742.html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