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古古怪界大作战  喜羊羊与灰太狼  10  绝处逢生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古古怪界大作战  喜羊羊与灰太狼  10  绝处逢生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本书出售、求购地址：https://www.jiaokey.com/book/detail/12844739.html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关键词搜索：https://www.jiaokey.com/tag/古古怪界大作战  喜羊羊与灰太狼  10  绝处逢生.html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