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书名：秦汉英雄传  24</w:t>
      </w:r>
    </w:p>
    <w:p>
      <w:r>
        <w:t>作者：周柏林主编</w:t>
      </w:r>
    </w:p>
    <w:p>
      <w:r>
        <w:t>出版社：长沙:湖南少年儿童出版社,2011.01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秦汉英雄传  24 评论地址：https://www.jiaokey.com/book/detail/12844711.html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