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书名：儿童国学快乐读本  幼学琼林</w:t>
      </w:r>
    </w:p>
    <w:p>
      <w:r>
        <w:t>作者：程帆主编</w:t>
      </w:r>
    </w:p>
    <w:p>
      <w:r>
        <w:t>出版社：长沙:湖南教育出版社,2011.03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儿童国学快乐读本  幼学琼林 评论地址：https://www.jiaokey.com/book/detail/12844707.html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