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  22  欲展宏图</w:t>
      </w:r>
    </w:p>
    <w:p>
      <w:r>
        <w:t>作者：青岛出版集团少儿出版中心编著</w:t>
      </w:r>
    </w:p>
    <w:p>
      <w:r>
        <w:t>出版社：青岛:青岛出版社,2011.01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孔子  22  欲展宏图 评论地址：https://www.jiaokey.com/book/detail/12844705.html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