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少年特警队  神奇部件·迷魂工事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少年特警队  神奇部件·迷魂工事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本书出售、求购地址：https://www.jiaokey.com/book/detail/12844681.html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关键词搜索：https://www.jiaokey.com/tag/少年特警队  神奇部件·迷魂工事.html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