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我要亲身体验的60件事情</w:t>
      </w:r>
    </w:p>
    <w:p>
      <w:r>
        <w:rPr>
          <w:rFonts w:ascii="宋体" w:hAnsi="宋体" w:eastAsia="宋体"/>
          <w:sz w:val="24"/>
        </w:rPr>
        <w:t>禹田编绘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532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4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532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我要亲身体验的60件事情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北京:同心出版社,2007.05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小学生－习惯－培养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本书出售、求购地址：https://www.jiaokey.com/book/detail/12844671.html</w:t>
      </w:r>
    </w:p>
    <w:p>
      <w:r>
        <w:t>更多相关图书推荐：https://www.jiaokey.com</w:t>
      </w:r>
    </w:p>
    <w:p>
      <w:r>
        <w:t>禹田编绘 其他作品：https://www.jiaokey.com/tag/禹田编绘.html</w:t>
      </w:r>
    </w:p>
    <w:p>
      <w:r>
        <w:t>北京:同心出版社,2007.05 出版图书：https://www.jiaokey.com/tag/北京:同心出版社,2007.05.html</w:t>
      </w:r>
    </w:p>
    <w:p>
      <w:r>
        <w:t>关键词搜索：https://www.jiaokey.com/tag/小学生－习惯－培养.html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