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书名：孩子身边的成语故事  家庭篇  注音图文配精美书答签</w:t>
      </w:r>
    </w:p>
    <w:p>
      <w:r>
        <w:t>作者：卢书全主编</w:t>
      </w:r>
    </w:p>
    <w:p>
      <w:r>
        <w:t>出版社：长春:北方妇女儿童出版社,2008.01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孩子身边的成语故事  家庭篇  注音图文配精美书答签 评论地址：https://www.jiaokey.com/book/detail/12844645.html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