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中外名著故事汇  封神演义  彩图注音版</w:t>
      </w:r>
    </w:p>
    <w:p>
      <w:r>
        <w:rPr>
          <w:rFonts w:ascii="宋体" w:hAnsi="宋体" w:eastAsia="宋体"/>
          <w:sz w:val="24"/>
        </w:rPr>
        <w:t>葛冰改写；高蓓绘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中外名著故事汇  封神演义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葛冰改写；高蓓绘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本书出售、求购地址：https://www.jiaokey.com/book/detail/12844638.html</w:t>
      </w:r>
    </w:p>
    <w:p>
      <w:r>
        <w:t>更多相关图书推荐：https://www.jiaokey.com</w:t>
      </w:r>
    </w:p>
    <w:p>
      <w:r>
        <w:t>葛冰改写；高蓓绘 其他作品：https://www.jiaokey.com/tag/葛冰改写；高蓓绘.html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关键词搜索：https://www.jiaokey.com/tag/中外名著故事汇  封神演义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