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书名：漫画世界名著  我亲爱的甜橙树</w:t>
      </w:r>
    </w:p>
    <w:p>
      <w:r>
        <w:t>作者：（巴西）德瓦斯康塞洛斯著；（韩）具仁焕，（韩）严基元审；任烋绘；季成译</w:t>
      </w:r>
    </w:p>
    <w:p>
      <w:r>
        <w:t>出版社：合肥:安徽教育出版社,2011.06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漫画世界名著  我亲爱的甜橙树 评论地址：https://www.jiaokey.com/book/detail/12844626.html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