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书名：我们班的怪事多系列  她来自精灵国</w:t>
      </w:r>
    </w:p>
    <w:p>
      <w:r>
        <w:t>作者：许廷旺著</w:t>
      </w:r>
    </w:p>
    <w:p>
      <w:r>
        <w:t>出版社：沈阳:春风文艺出版社,2011.06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我们班的怪事多系列  她来自精灵国 评论地址：https://www.jiaokey.com/book/detail/12844617.html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