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小考必做的300道图形统计题  全国68所名牌小学</w:t>
      </w:r>
    </w:p>
    <w:p>
      <w:r>
        <w:rPr>
          <w:rFonts w:ascii="宋体" w:hAnsi="宋体" w:eastAsia="宋体"/>
          <w:sz w:val="24"/>
        </w:rPr>
        <w:t>68所名校教科所主编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小考必做的300道图形统计题  全国68所名牌小学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68所名校教科所主编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本书出售、求购地址：https://www.jiaokey.com/book/detail/12844613.html</w:t>
      </w:r>
    </w:p>
    <w:p>
      <w:r>
        <w:t>更多相关图书推荐：https://www.jiaokey.com</w:t>
      </w:r>
    </w:p>
    <w:p>
      <w:r>
        <w:t>68所名校教科所主编 其他作品：https://www.jiaokey.com/tag/68所名校教科所主编.html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关键词搜索：https://www.jiaokey.com/tag/小考必做的300道图形统计题  全国68所名牌小学.html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