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书名：秀逗大哥和鬼马军团  超人气的顽皮鬼</w:t>
      </w:r>
    </w:p>
    <w:p>
      <w:r>
        <w:t>作者：周志勇著；尚左志远绘</w:t>
      </w:r>
    </w:p>
    <w:p>
      <w:r>
        <w:t>出版社：北京：电子工业出版社</w:t>
      </w:r>
    </w:p>
    <w:p>
      <w:r>
        <w:t>出版日期：2011.04</w:t>
      </w:r>
    </w:p>
    <w:p>
      <w:r>
        <w:t>总页数：88</w:t>
      </w:r>
    </w:p>
    <w:p>
      <w:r>
        <w:t>更多请访问教客网: www.jiaokey.com</w:t>
      </w:r>
    </w:p>
    <w:p>
      <w:r>
        <w:t>秀逗大哥和鬼马军团  超人气的顽皮鬼 评论地址：https://www.jiaokey.com/book/detail/12844584.html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