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好小子齐咚呛  2  一又二分之一爸爸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好小子齐咚呛  2  一又二分之一爸爸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本书出售、求购地址：https://www.jiaokey.com/book/detail/12844567.html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关键词搜索：https://www.jiaokey.com/tag/好小子齐咚呛  2  一又二分之一爸爸.html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