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天才画家达·芬奇</w:t>
      </w:r>
    </w:p>
    <w:p>
      <w:r>
        <w:rPr>
          <w:rFonts w:ascii="宋体" w:hAnsi="宋体" w:eastAsia="宋体"/>
          <w:sz w:val="24"/>
        </w:rPr>
        <w:t>（英）卡伦·波尔，（英）罗斯·狄更斯撰文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天才画家达·芬奇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（英）卡伦·波尔，（英）罗斯·狄更斯撰文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本书出售、求购地址：https://www.jiaokey.com/book/detail/12844557.html</w:t>
      </w:r>
    </w:p>
    <w:p>
      <w:r>
        <w:t>更多相关图书推荐：https://www.jiaokey.com</w:t>
      </w:r>
    </w:p>
    <w:p>
      <w:r>
        <w:t>（英）卡伦·波尔，（英）罗斯·狄更斯撰文 其他作品：https://www.jiaokey.com/tag/（英）卡伦·波尔，（英）罗斯·狄更斯撰文.html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关键词搜索：https://www.jiaokey.com/tag/天才画家达·芬奇.html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