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亲近母语·日有所诵  小学六年级  修订版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亲近母语·日有所诵  小学六年级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本书出售、求购地址：https://www.jiaokey.com/book/detail/12844554.html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关键词搜索：https://www.jiaokey.com/tag/亲近母语·日有所诵  小学六年级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