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数学就是这么简单  第1辑  1  大与小&amp;关于时间的一切</w:t>
      </w:r>
    </w:p>
    <w:p>
      <w:r>
        <w:rPr>
          <w:rFonts w:ascii="宋体" w:hAnsi="宋体" w:eastAsia="宋体"/>
          <w:sz w:val="24"/>
        </w:rPr>
        <w:t>（英）史蒂夫·魏，（英）弗雷西亚·罗著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数学就是这么简单  第1辑  1  大与小&amp;关于时间的一切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（英）史蒂夫·魏，（英）弗雷西亚·罗著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本书出售、求购地址：https://www.jiaokey.com/book/detail/12844543.html</w:t>
      </w:r>
    </w:p>
    <w:p>
      <w:r>
        <w:t>更多相关图书推荐：https://www.jiaokey.com</w:t>
      </w:r>
    </w:p>
    <w:p>
      <w:r>
        <w:t>（英）史蒂夫·魏，（英）弗雷西亚·罗著 其他作品：https://www.jiaokey.com/tag/（英）史蒂夫·魏，（英）弗雷西亚·罗著.html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关键词搜索：https://www.jiaokey.com/tag/数学就是这么简单  第1辑  1  大与小&amp;关于时间的一切.html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