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书名：小屁孩朱尔多  变身蜘蛛侠  注音版</w:t>
      </w:r>
    </w:p>
    <w:p>
      <w:r>
        <w:t>作者：黄宇著</w:t>
      </w:r>
    </w:p>
    <w:p>
      <w:r>
        <w:t>出版社：沈阳:春风文艺出版社,2010.07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小屁孩朱尔多  变身蜘蛛侠  注音版 评论地址：https://www.jiaokey.com/book/detail/12844535.html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