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小孩兵法  再见小豆包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小孩兵法  再见小豆包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本书出售、求购地址：https://www.jiaokey.com/book/detail/12844531.html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关键词搜索：https://www.jiaokey.com/tag/小孩兵法  再见小豆包.html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