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书名：在狮身人面像的脚下</w:t>
      </w:r>
    </w:p>
    <w:p>
      <w:r>
        <w:t>作者：林丹环主编</w:t>
      </w:r>
    </w:p>
    <w:p>
      <w:r>
        <w:t>出版社：北京:蓝天出版社,2011.01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在狮身人面像的脚下 评论地址：https://www.jiaokey.com/book/detail/12844476.html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