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书名：乖乖狗刘毅然</w:t>
      </w:r>
    </w:p>
    <w:p>
      <w:r>
        <w:t>作者：鬼马叔叔著</w:t>
      </w:r>
    </w:p>
    <w:p>
      <w:r>
        <w:t>出版社：成都:四川少年儿童出版社,2011.02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乖乖狗刘毅然 评论地址：https://www.jiaokey.com/book/detail/12844472.html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