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书名：斗牛士肖恩</w:t>
      </w:r>
    </w:p>
    <w:p>
      <w:r>
        <w:t>作者：英国阿德曼动画有限公司著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总页数：90</w:t>
      </w:r>
    </w:p>
    <w:p>
      <w:r>
        <w:t>更多请访问教客网: www.jiaokey.com</w:t>
      </w:r>
    </w:p>
    <w:p>
      <w:r>
        <w:t>斗牛士肖恩 评论地址：https://www.jiaokey.com/book/detail/12844447.html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