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罐头小人  精编彩色注音版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罐头小人  精编彩色注音版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本书出售、求购地址：https://www.jiaokey.com/book/detail/12844419.html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关键词搜索：https://www.jiaokey.com/tag/罐头小人  精编彩色注音版.html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