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第三军团  美绘版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第三军团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本书出售、求购地址：https://www.jiaokey.com/book/detail/12844413.html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关键词搜索：https://www.jiaokey.com/tag/第三军团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