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超人探秘系列  埃及历险记</w:t>
      </w:r>
    </w:p>
    <w:p>
      <w:r>
        <w:rPr>
          <w:rFonts w:ascii="宋体" w:hAnsi="宋体" w:eastAsia="宋体"/>
          <w:sz w:val="24"/>
        </w:rPr>
        <w:t>（英）奈夫，（英）帕克著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超人探秘系列  埃及历险记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（英）奈夫，（英）帕克著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本书出售、求购地址：https://www.jiaokey.com/book/detail/12844386.html</w:t>
      </w:r>
    </w:p>
    <w:p>
      <w:r>
        <w:t>更多相关图书推荐：https://www.jiaokey.com</w:t>
      </w:r>
    </w:p>
    <w:p>
      <w:r>
        <w:t>（英）奈夫，（英）帕克著 其他作品：https://www.jiaokey.com/tag/（英）奈夫，（英）帕克著.html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关键词搜索：https://www.jiaokey.com/tag/超人探秘系列  埃及历险记.html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