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原谅我小新子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原谅我小新子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本书出售、求购地址：https://www.jiaokey.com/book/detail/12844365.html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关键词搜索：https://www.jiaokey.com/tag/原谅我小新子.html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