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中国原创经典动漫系列  小鲤鱼跳龙门</w:t>
      </w:r>
    </w:p>
    <w:p>
      <w:r>
        <w:rPr>
          <w:rFonts w:ascii="宋体" w:hAnsi="宋体" w:eastAsia="宋体"/>
          <w:sz w:val="24"/>
        </w:rPr>
        <w:t>山石卡通绘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中国原创经典动漫系列  小鲤鱼跳龙门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山石卡通绘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本书出售、求购地址：https://www.jiaokey.com/book/detail/12844357.html</w:t>
      </w:r>
    </w:p>
    <w:p>
      <w:r>
        <w:t>更多相关图书推荐：https://www.jiaokey.com</w:t>
      </w:r>
    </w:p>
    <w:p>
      <w:r>
        <w:t>山石卡通绘 其他作品：https://www.jiaokey.com/tag/山石卡通绘.html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关键词搜索：https://www.jiaokey.com/tag/中国原创经典动漫系列  小鲤鱼跳龙门.html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