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三毛历险记  4  连续剧第7-8集</w:t>
      </w:r>
    </w:p>
    <w:p>
      <w:r>
        <w:rPr>
          <w:rFonts w:ascii="宋体" w:hAnsi="宋体" w:eastAsia="宋体"/>
          <w:sz w:val="24"/>
        </w:rPr>
        <w:t>周柏林著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三毛历险记  4  连续剧第7-8集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本书出售、求购地址：https://www.jiaokey.com/book/detail/12844320.html</w:t>
      </w:r>
    </w:p>
    <w:p>
      <w:r>
        <w:t>更多相关图书推荐：https://www.jiaokey.com</w:t>
      </w:r>
    </w:p>
    <w:p>
      <w:r>
        <w:t>周柏林著 其他作品：https://www.jiaokey.com/tag/周柏林著.html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关键词搜索：https://www.jiaokey.com/tag/三毛历险记  4  连续剧第7-8集.html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