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小朵朵和大魔法师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小朵朵和大魔法师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本书出售、求购地址：https://www.jiaokey.com/book/detail/12844314.html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关键词搜索：https://www.jiaokey.com/tag/小朵朵和大魔法师.html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