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饼干武士  美绘版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饼干武士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本书出售、求购地址：https://www.jiaokey.com/book/detail/12844299.html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关键词搜索：https://www.jiaokey.com/tag/饼干武士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