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知识生产的新模式  当代社会科学与研究的动力学</w:t>
      </w:r>
    </w:p>
    <w:p>
      <w:r>
        <w:rPr>
          <w:rFonts w:ascii="宋体" w:hAnsi="宋体" w:eastAsia="宋体"/>
          <w:sz w:val="24"/>
        </w:rPr>
        <w:t>（英）迈克尔·吉本斯等著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知识生产的新模式  当代社会科学与研究的动力学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（英）迈克尔·吉本斯等著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本书出售、求购地址：https://www.jiaokey.com/book/detail/12844282.html</w:t>
      </w:r>
    </w:p>
    <w:p>
      <w:r>
        <w:t>更多相关图书推荐：https://www.jiaokey.com</w:t>
      </w:r>
    </w:p>
    <w:p>
      <w:r>
        <w:t>（英）迈克尔·吉本斯等著 其他作品：https://www.jiaokey.com/tag/（英）迈克尔·吉本斯等著.html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关键词搜索：https://www.jiaokey.com/tag/知识生产的新模式  当代社会科学与研究的动力学.html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