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歃血  3  射天狼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歃血  3  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本书出售、求购地址：https://www.jiaokey.com/book/detail/12844277.html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关键词搜索：https://www.jiaokey.com/tag/歃血  3  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