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身体警报  疾病来袭时的237个信号</w:t>
      </w:r>
    </w:p>
    <w:p>
      <w:r>
        <w:rPr>
          <w:rFonts w:ascii="宋体" w:hAnsi="宋体" w:eastAsia="宋体"/>
          <w:sz w:val="24"/>
        </w:rPr>
        <w:t>（美）布鲁斯·洛厄尔著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身体警报  疾病来袭时的237个信号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（美）布鲁斯·洛厄尔著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本书出售、求购地址：https://www.jiaokey.com/book/detail/12844274.html</w:t>
      </w:r>
    </w:p>
    <w:p>
      <w:r>
        <w:t>更多相关图书推荐：https://www.jiaokey.com</w:t>
      </w:r>
    </w:p>
    <w:p>
      <w:r>
        <w:t>（美）布鲁斯·洛厄尔著 其他作品：https://www.jiaokey.com/tag/（美）布鲁斯·洛厄尔著.html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关键词搜索：https://www.jiaokey.com/tag/身体警报  疾病来袭时的237个信号.html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