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书名：做有智慧的教师</w:t>
      </w:r>
    </w:p>
    <w:p>
      <w:r>
        <w:t>作者：曾建胜，苏文木编著</w:t>
      </w:r>
    </w:p>
    <w:p>
      <w:r>
        <w:t>出版社：福州：福建教育出版社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做有智慧的教师 评论地址：https://www.jiaokey.com/book/detail/12844269.html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