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小升初英语考前必备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小升初英语考前必备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本书出售、求购地址：https://www.jiaokey.com/book/detail/12844251.html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关键词搜索：https://www.jiaokey.com/tag/小升初英语考前必备.html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