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快易通中文速录键盘教程</w:t>
      </w:r>
    </w:p>
    <w:p>
      <w:r>
        <w:rPr>
          <w:rFonts w:ascii="宋体" w:hAnsi="宋体" w:eastAsia="宋体"/>
          <w:sz w:val="24"/>
        </w:rPr>
        <w:t>李中才，付淑珍编著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4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快易通中文速录键盘教程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李中才，付淑珍编著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文字处理-高等学校：技术学校-教材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本书出售、求购地址：https://www.jiaokey.com/book/detail/12844211.html</w:t>
      </w:r>
    </w:p>
    <w:p>
      <w:r>
        <w:t>更多相关图书推荐：https://www.jiaokey.com</w:t>
      </w:r>
    </w:p>
    <w:p>
      <w:r>
        <w:t>李中才，付淑珍编著 其他作品：https://www.jiaokey.com/tag/李中才，付淑珍编著.html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关键词搜索：https://www.jiaokey.com/tag/文字处理-高等学校：技术学校-教材.html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