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下  原始插图·全译本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下  原始插图·全译本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本书出售、求购地址：https://www.jiaokey.com/book/detail/12844210.html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关键词搜索：https://www.jiaokey.com/tag/福尔摩斯探案大全集  下  原始插图·全译本.html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