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新派川菜精选800例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新派川菜精选800例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本书出售、求购地址：https://www.jiaokey.com/book/detail/12844172.html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关键词搜索：https://www.jiaokey.com/tag/新派川菜精选800例.html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