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书名：独立书店，你好！</w:t>
      </w:r>
    </w:p>
    <w:p>
      <w:r>
        <w:t>作者：西海固，薛原著</w:t>
      </w:r>
    </w:p>
    <w:p>
      <w:r>
        <w:t>出版社：北京：金城出版社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独立书店，你好！ 评论地址：https://www.jiaokey.com/book/detail/12844170.html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