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Google时代的工作方法  如何解放你的头脑、发现你想要的、作对你想做的</w:t>
      </w:r>
    </w:p>
    <w:p>
      <w:r>
        <w:rPr>
          <w:rFonts w:ascii="宋体" w:hAnsi="宋体" w:eastAsia="宋体"/>
          <w:sz w:val="24"/>
        </w:rPr>
        <w:t>（美）道格拉斯·梅里尔，詹姆斯·马丁著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Google时代的工作方法  如何解放你的头脑、发现你想要的、作对你想做的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（美）道格拉斯·梅里尔，詹姆斯·马丁著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本书出售、求购地址：https://www.jiaokey.com/book/detail/12844156.html</w:t>
      </w:r>
    </w:p>
    <w:p>
      <w:r>
        <w:t>更多相关图书推荐：https://www.jiaokey.com</w:t>
      </w:r>
    </w:p>
    <w:p>
      <w:r>
        <w:t>（美）道格拉斯·梅里尔，詹姆斯·马丁著 其他作品：https://www.jiaokey.com/tag/（美）道格拉斯·梅里尔，詹姆斯·马丁著.html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关键词搜索：https://www.jiaokey.com/tag/Google时代的工作方法  如何解放你的头脑、发现你想要的、作对你想做的.html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