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中考竞赛对接  初中英语  1  知识篇  第2版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中考竞赛对接  初中英语  1  知识篇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本书出售、求购地址：https://www.jiaokey.com/book/detail/12844145.html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关键词搜索：https://www.jiaokey.com/tag/中考竞赛对接  初中英语  1  知识篇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