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67东京审判日方文献及报道  上</w:t>
      </w:r>
    </w:p>
    <w:p>
      <w:r>
        <w:t>作者:曹大臣编</w:t>
      </w:r>
    </w:p>
    <w:p>
      <w:r>
        <w:t>出版社:南京：江苏人民出版社</w:t>
      </w:r>
    </w:p>
    <w:p>
      <w:r>
        <w:t>出版日期：2010.11</w:t>
      </w:r>
    </w:p>
    <w:p>
      <w:r>
        <w:t>总页数：446</w:t>
      </w:r>
    </w:p>
    <w:p>
      <w:r>
        <w:t>更多请访问教客网:www.jiaokey.com</w:t>
      </w:r>
    </w:p>
    <w:p>
      <w:r>
        <w:t>南京大屠杀史料集  67东京审判日方文献及报道  上评论地址：https://www.jiaokey.com/book/detail/12844141.html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