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哈姆雷特的黑莓  走出拥挤的数字房间</w:t>
      </w:r>
    </w:p>
    <w:p>
      <w:r>
        <w:rPr>
          <w:rFonts w:ascii="宋体" w:hAnsi="宋体" w:eastAsia="宋体"/>
          <w:sz w:val="24"/>
        </w:rPr>
        <w:t>（美）鲍尔斯著；陈盟译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哈姆雷特的黑莓  走出拥挤的数字房间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（美）鲍尔斯著；陈盟译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本书出售、求购地址：https://www.jiaokey.com/book/detail/12844135.html</w:t>
      </w:r>
    </w:p>
    <w:p>
      <w:r>
        <w:t>更多相关图书推荐：https://www.jiaokey.com</w:t>
      </w:r>
    </w:p>
    <w:p>
      <w:r>
        <w:t>（美）鲍尔斯著；陈盟译 其他作品：https://www.jiaokey.com/tag/（美）鲍尔斯著；陈盟译.html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关键词搜索：https://www.jiaokey.com/tag/哈姆雷特的黑莓  走出拥挤的数字房间.html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