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书名：爱因斯坦都搞不定的800个超级思维训练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总页数：314</w:t>
      </w:r>
    </w:p>
    <w:p>
      <w:r>
        <w:t>更多请访问教客网: www.jiaokey.com</w:t>
      </w:r>
    </w:p>
    <w:p>
      <w:r>
        <w:t>爱因斯坦都搞不定的800个超级思维训练 评论地址：https://www.jiaokey.com/book/detail/12844131.html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