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百卷本《经济全书》  1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百卷本《经济全书》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本书出售、求购地址：https://www.jiaokey.com/book/detail/12844056.html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关键词搜索：https://www.jiaokey.com/tag/百卷本《经济全书》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