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Max/VRay印象  家装效果图表现技法</w:t>
      </w:r>
    </w:p>
    <w:p>
      <w:r>
        <w:rPr>
          <w:rFonts w:ascii="宋体" w:hAnsi="宋体" w:eastAsia="宋体"/>
          <w:sz w:val="24"/>
        </w:rPr>
        <w:t>郑海超，吴静波，刘聚泽编著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Max/VRay印象  家装效果图表现技法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郑海超，吴静波，刘聚泽编著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本书出售、求购地址：https://www.jiaokey.com/book/detail/12843988.html</w:t>
      </w:r>
    </w:p>
    <w:p>
      <w:r>
        <w:t>更多相关图书推荐：https://www.jiaokey.com</w:t>
      </w:r>
    </w:p>
    <w:p>
      <w:r>
        <w:t>郑海超，吴静波，刘聚泽编著 其他作品：https://www.jiaokey.com/tag/郑海超，吴静波，刘聚泽编著.html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Max/VRay印象  家装效果图表现技法.html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