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伦敦蒙难记  我被伦敦中国公使馆拘押和释放的经历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伦敦蒙难记  我被伦敦中国公使馆拘押和释放的经历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本书出售、求购地址：https://www.jiaokey.com/book/detail/12843984.html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关键词搜索：https://www.jiaokey.com/tag/伦敦蒙难记  我被伦敦中国公使馆拘押和释放的经历.html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